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TRANSFORMATIONAL GRAMMAR:FROM PRINCIPLES AND PARAMETERS TO MINIMALISM SECOND EDITION</w:t>
      </w:r>
    </w:p>
    <w:p>
      <w:r>
        <w:rPr>
          <w:rFonts w:ascii="宋体" w:hAnsi="宋体" w:eastAsia="宋体"/>
          <w:sz w:val="24"/>
        </w:rPr>
        <w:t>JAMAL OUHALLA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TRANSFORMATIONAL GRAMMAR:FROM PRINCIPLES AND PARAMETERS TO MINIMALISM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OUHALLA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本书出售、求购地址：https://www.jiaokey.com/book/detail/40309427.html</w:t>
      </w:r>
    </w:p>
    <w:p>
      <w:r>
        <w:t>更多相关图书推荐：https://www.jiaokey.com</w:t>
      </w:r>
    </w:p>
    <w:p>
      <w:r>
        <w:t>JAMAL OUHALLA 其他作品：https://www.jiaokey.com/tag/JAMAL OUHALLA.html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关键词搜索：https://www.jiaokey.com/tag/INTRODUCING TRANSFORMATIONAL GRAMMAR:FROM PRINCIPLES AND PARAMETERS TO MINIMALISM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