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CALCULUS WITH ANALYTIC GEOMETRY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CALCULUS WITH ANALYTIC GEOMETRY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本书出售、求购地址：https://www.jiaokey.com/book/detail/40309410.html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CALCULUS WITH ANALYTIC GEOMETRY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