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LANGUAGE CURRICULUM:A SYSTEMATIC APPROACH TO PROGRAM DEVELOPMENT</w:t>
      </w:r>
    </w:p>
    <w:p>
      <w:r>
        <w:rPr>
          <w:rFonts w:ascii="宋体" w:hAnsi="宋体" w:eastAsia="宋体"/>
          <w:sz w:val="24"/>
        </w:rPr>
        <w:t>JAMES DEAN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LANGUAGE CURRICULUM:A SYSTEMATIC APPROACH TO PROGRAM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本书出售、求购地址：https://www.jiaokey.com/book/detail/40309389.html</w:t>
      </w:r>
    </w:p>
    <w:p>
      <w:r>
        <w:t>更多相关图书推荐：https://www.jiaokey.com</w:t>
      </w:r>
    </w:p>
    <w:p>
      <w:r>
        <w:t>JAMES DEAN BROWN 其他作品：https://www.jiaokey.com/tag/JAMES DEAN BROWN.html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ELEMENTS OF LANGUAGE CURRICULUM:A SYSTEMATIC APPROACH TO PROGRAM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