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AMID GLOBALIZATION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AMID GLOBALIZATION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本书出售、求购地址：https://www.jiaokey.com/book/detail/40309375.html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关键词搜索：https://www.jiaokey.com/tag/DIVERSITY AMID GLOBALIZATION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