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GAUGE THEORY；QUANTUM FIELD THEORY</w:t>
      </w:r>
    </w:p>
    <w:p>
      <w:r>
        <w:rPr>
          <w:rFonts w:ascii="宋体" w:hAnsi="宋体" w:eastAsia="宋体"/>
          <w:sz w:val="24"/>
        </w:rPr>
        <w:t>GREGORY L.NABER AND TSOU SHEUNG TSUN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GAUGE THEORY；QUANTUM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L.NABER AND TSOU SHEUNG TSUN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本书出售、求购地址：https://www.jiaokey.com/book/detail/40309331.html</w:t>
      </w:r>
    </w:p>
    <w:p>
      <w:r>
        <w:t>更多相关图书推荐：https://www.jiaokey.com</w:t>
      </w:r>
    </w:p>
    <w:p>
      <w:r>
        <w:t>GREGORY L.NABER AND TSOU SHEUNG TSUN 其他作品：https://www.jiaokey.com/tag/GREGORY L.NABER AND TSOU SHEUNG TSUN.html</w:t>
      </w:r>
    </w:p>
    <w:p>
      <w:r>
        <w:t>科学出版社 出版图书：https://www.jiaokey.com/tag/科学出版社.html</w:t>
      </w:r>
    </w:p>
    <w:p>
      <w:r>
        <w:t>关键词搜索：https://www.jiaokey.com/tag/GAUGE THEORY；QUANTUM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