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CHANGING TIMES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CHANGING TIMES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关键词搜索：https://www.jiaokey.com/tag/CHEMISTRY FOR CHANGING TIMES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