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EARTH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EARTH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关键词搜索：https://www.jiaokey.com/tag/EVOLUTION OF THE EARTH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