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WEATHER AND CLIMATE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WEATHER AND CLIMATE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本书出售、求购地址：https://www.jiaokey.com/book/detail/40309199.html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关键词搜索：https://www.jiaokey.com/tag/UNDERSTANDING WEATHER AND CLIMATE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