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CONCEPTUAL ASTRONOMY:A JOURNEY OF IDEAS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CONCEPTUAL ASTRONOMY:A JOURNEY OF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本书出售、求购地址：https://www.jiaokey.com/book/detail/40309172.html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关键词搜索：https://www.jiaokey.com/tag/CONCEPTUAL ASTRONOMY:A JOURNEY OF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