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 AND DISCOVERY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 AND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本书出售、求购地址：https://www.jiaokey.com/book/detail/40309027.html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关键词搜索：https://www.jiaokey.com/tag/ADVENTURE AND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