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TUTELAGE AND DEMOCRACY IN TURKEY:THE FREE PARTY AND ITS AFTERMATH</w:t>
      </w:r>
    </w:p>
    <w:p>
      <w:r>
        <w:rPr>
          <w:rFonts w:ascii="宋体" w:hAnsi="宋体" w:eastAsia="宋体"/>
          <w:sz w:val="24"/>
        </w:rPr>
        <w:t>WALTER F. WEIKER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TUTELAGE AND DEMOCRACY IN TURKEY:THE FREE PARTY AND ITS AFTERMATH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F. WEIKER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本书出售、求购地址：https://www.jiaokey.com/book/detail/40308920.html</w:t>
      </w:r>
    </w:p>
    <w:p>
      <w:r>
        <w:t>更多相关图书推荐：https://www.jiaokey.com</w:t>
      </w:r>
    </w:p>
    <w:p>
      <w:r>
        <w:t>WALTER F. WEIKER 其他作品：https://www.jiaokey.com/tag/WALTER F. WEIKER.html</w:t>
      </w:r>
    </w:p>
    <w:p>
      <w:r>
        <w:t>E.J. BRILL 出版图书：https://www.jiaokey.com/tag/E.J. BRILL.html</w:t>
      </w:r>
    </w:p>
    <w:p>
      <w:r>
        <w:t>关键词搜索：https://www.jiaokey.com/tag/POLITICAL TUTELAGE AND DEMOCRACY IN TURKEY:THE FREE PARTY AND ITS AFTERMATH.html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