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红领巾领  儿童诗选  蒙古文</w:t>
      </w:r>
    </w:p>
    <w:p>
      <w:r>
        <w:rPr>
          <w:rFonts w:ascii="宋体" w:hAnsi="宋体" w:eastAsia="宋体"/>
          <w:sz w:val="24"/>
        </w:rPr>
        <w:t>哈·那顺宝音，博·格日勒图，特·白音宝力高等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红领巾领  儿童诗选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哈·那顺宝音，博·格日勒图，特·白音宝力高等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本书出售、求购地址：https://www.jiaokey.com/book/detail/40308907.html</w:t>
      </w:r>
    </w:p>
    <w:p>
      <w:r>
        <w:t>更多相关图书推荐：https://www.jiaokey.com</w:t>
      </w:r>
    </w:p>
    <w:p>
      <w:r>
        <w:t>哈·那顺宝音，博·格日勒图，特·白音宝力高等 其他作品：https://www.jiaokey.com/tag/哈·那顺宝音，博·格日勒图，特·白音宝力高等.html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关键词搜索：https://www.jiaokey.com/tag/红领巾领  儿童诗选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