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国际歌  三大纪律八项注意  蒙古文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国际歌  三大纪律八项注意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本书出售、求购地址：https://www.jiaokey.com/book/detail/40308842.html</w:t>
      </w:r>
    </w:p>
    <w:p>
      <w:r>
        <w:t>更多相关图书推荐：https://www.jiaokey.com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关键词搜索：https://www.jiaokey.com/tag/国际歌  三大纪律八项注意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