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呼和浩特史蒙古文献资料汇编  第4辑  社会经济  蒙古文</w:t>
      </w:r>
    </w:p>
    <w:p>
      <w:r>
        <w:rPr>
          <w:rFonts w:ascii="宋体" w:hAnsi="宋体" w:eastAsia="宋体"/>
          <w:sz w:val="24"/>
        </w:rPr>
        <w:t>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呼和浩特史蒙古文献资料汇编  第4辑  社会经济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本书出售、求购地址：https://www.jiaokey.com/book/detail/40308516.html</w:t>
      </w:r>
    </w:p>
    <w:p>
      <w:r>
        <w:t>更多相关图书推荐：https://www.jiaokey.com</w:t>
      </w:r>
    </w:p>
    <w:p>
      <w:r>
        <w:t>金峰 其他作品：https://www.jiaokey.com/tag/金峰.html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关键词搜索：https://www.jiaokey.com/tag/呼和浩特史蒙古文献资料汇编  第4辑  社会经济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