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和少年朋友讲解放军的传统  蒙古文</w:t>
      </w:r>
    </w:p>
    <w:p>
      <w:r>
        <w:rPr>
          <w:rFonts w:ascii="宋体" w:hAnsi="宋体" w:eastAsia="宋体"/>
          <w:sz w:val="24"/>
        </w:rPr>
        <w:t>中国少年儿童出版社；丹毕，朝克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和少年朋友讲解放军的传统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中国少年儿童出版社；丹毕，朝克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本书出售、求购地址：https://www.jiaokey.com/book/detail/40308512.html</w:t>
      </w:r>
    </w:p>
    <w:p>
      <w:r>
        <w:t>更多相关图书推荐：https://www.jiaokey.com</w:t>
      </w:r>
    </w:p>
    <w:p>
      <w:r>
        <w:t>中国少年儿童出版社；丹毕，朝克 其他作品：https://www.jiaokey.com/tag/中国少年儿童出版社；丹毕，朝克.html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关键词搜索：https://www.jiaokey.com/tag/和少年朋友讲解放军的传统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