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儿童科普佳作选  上  蒙古文</w:t>
      </w:r>
    </w:p>
    <w:p>
      <w:r>
        <w:rPr>
          <w:rFonts w:ascii="宋体" w:hAnsi="宋体" w:eastAsia="宋体"/>
          <w:sz w:val="24"/>
        </w:rPr>
        <w:t>王国忠，郑延慧，郭以实等；梁德喜，永等喜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儿童科普佳作选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王国忠，郑延慧，郭以实等；梁德喜，永等喜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本书出售、求购地址：https://www.jiaokey.com/book/detail/40308506.html</w:t>
      </w:r>
    </w:p>
    <w:p>
      <w:r>
        <w:t>更多相关图书推荐：https://www.jiaokey.com</w:t>
      </w:r>
    </w:p>
    <w:p>
      <w:r>
        <w:t>王国忠，郑延慧，郭以实等；梁德喜，永等喜 其他作品：https://www.jiaokey.com/tag/王国忠，郑延慧，郭以实等；梁德喜，永等喜.html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关键词搜索：https://www.jiaokey.com/tag/儿童科普佳作选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