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第三世嘉木样传  甘肃少数民族古籍  藏文</w:t>
      </w:r>
    </w:p>
    <w:p>
      <w:r>
        <w:rPr>
          <w:rFonts w:ascii="宋体" w:hAnsi="宋体" w:eastAsia="宋体"/>
          <w:sz w:val="24"/>
        </w:rPr>
        <w:t>堪布·阿旺土登嘉措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第三世嘉木样传  甘肃少数民族古籍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堪布·阿旺土登嘉措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本书出售、求购地址：https://www.jiaokey.com/book/detail/40308497.html</w:t>
      </w:r>
    </w:p>
    <w:p>
      <w:r>
        <w:t>更多相关图书推荐：https://www.jiaokey.com</w:t>
      </w:r>
    </w:p>
    <w:p>
      <w:r>
        <w:t>堪布·阿旺土登嘉措 其他作品：https://www.jiaokey.com/tag/堪布·阿旺土登嘉措.html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关键词搜索：https://www.jiaokey.com/tag/第三世嘉木样传  甘肃少数民族古籍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