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回忆长征中的周恩来同志  蒙古文</w:t>
      </w:r>
    </w:p>
    <w:p>
      <w:r>
        <w:rPr>
          <w:rFonts w:ascii="宋体" w:hAnsi="宋体" w:eastAsia="宋体"/>
          <w:sz w:val="24"/>
        </w:rPr>
        <w:t>吴生开，顾玉平，魏国禄；都古尔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回忆长征中的周恩来同志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吴生开，顾玉平，魏国禄；都古尔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本书出售、求购地址：https://www.jiaokey.com/book/detail/40308493.html</w:t>
      </w:r>
    </w:p>
    <w:p>
      <w:r>
        <w:t>更多相关图书推荐：https://www.jiaokey.com</w:t>
      </w:r>
    </w:p>
    <w:p>
      <w:r>
        <w:t>吴生开，顾玉平，魏国禄；都古尔 其他作品：https://www.jiaokey.com/tag/吴生开，顾玉平，魏国禄；都古尔.html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关键词搜索：https://www.jiaokey.com/tag/回忆长征中的周恩来同志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