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《蒙古秘史》的世界  蒙古文</w:t>
      </w:r>
    </w:p>
    <w:p>
      <w:r>
        <w:rPr>
          <w:rFonts w:ascii="宋体" w:hAnsi="宋体" w:eastAsia="宋体"/>
          <w:sz w:val="24"/>
        </w:rPr>
        <w:t>（日本）小泽重男；白音门德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《蒙古秘史》的世界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（日本）小泽重男；白音门德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本书出售、求购地址：https://www.jiaokey.com/book/detail/40308477.html</w:t>
      </w:r>
    </w:p>
    <w:p>
      <w:r>
        <w:t>更多相关图书推荐：https://www.jiaokey.com</w:t>
      </w:r>
    </w:p>
    <w:p>
      <w:r>
        <w:t>（日本）小泽重男；白音门德 其他作品：https://www.jiaokey.com/tag/（日本）小泽重男；白音门德.html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关键词搜索：https://www.jiaokey.com/tag/《蒙古秘史》的世界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