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刘少奇选集  上  维吾尔文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刘少奇选集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本书出售、求购地址：https://www.jiaokey.com/book/detail/40308432.html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关键词搜索：https://www.jiaokey.com/tag/刘少奇选集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