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做一个合格的共产党  试用本  维吾尔文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做一个合格的共产党  试用本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本书出售、求购地址：https://www.jiaokey.com/book/detail/40308417.html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关键词搜索：https://www.jiaokey.com/tag/做一个合格的共产党  试用本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