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一九七五-一九八二年  维吾尔文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一九七五-一九八二年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本书出售、求购地址：https://www.jiaokey.com/book/detail/40308410.html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关键词搜索：https://www.jiaokey.com/tag/邓小平文选  一九七五-一九八二年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