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藏文文法根本颂色多  氏大疏附表解  藏文</w:t>
      </w:r>
    </w:p>
    <w:p>
      <w:r>
        <w:rPr>
          <w:rFonts w:ascii="宋体" w:hAnsi="宋体" w:eastAsia="宋体"/>
          <w:sz w:val="24"/>
        </w:rPr>
        <w:t>色多五世罗桑崔臣嘉措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藏文文法根本颂色多  氏大疏附表解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色多五世罗桑崔臣嘉措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本书出售、求购地址：https://www.jiaokey.com/book/detail/40308399.html</w:t>
      </w:r>
    </w:p>
    <w:p>
      <w:r>
        <w:t>更多相关图书推荐：https://www.jiaokey.com</w:t>
      </w:r>
    </w:p>
    <w:p>
      <w:r>
        <w:t>色多五世罗桑崔臣嘉措 其他作品：https://www.jiaokey.com/tag/色多五世罗桑崔臣嘉措.html</w:t>
      </w:r>
    </w:p>
    <w:p>
      <w:r>
        <w:t>民族出版社 出版图书：https://www.jiaokey.com/tag/民族出版社.html</w:t>
      </w:r>
    </w:p>
    <w:p>
      <w:r>
        <w:t>关键词搜索：https://www.jiaokey.com/tag/藏文文法根本颂色多  氏大疏附表解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