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乔冠华团长在联合国大会第三十届会议全体会议上的发言  藏文</w:t>
      </w:r>
    </w:p>
    <w:p>
      <w:r>
        <w:rPr>
          <w:rFonts w:ascii="宋体" w:hAnsi="宋体" w:eastAsia="宋体"/>
          <w:sz w:val="24"/>
        </w:rPr>
        <w:t>乔冠华著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乔冠华团长在联合国大会第三十届会议全体会议上的发言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本书出售、求购地址：https://www.jiaokey.com/book/detail/40308331.html</w:t>
      </w:r>
    </w:p>
    <w:p>
      <w:r>
        <w:t>更多相关图书推荐：https://www.jiaokey.com</w:t>
      </w:r>
    </w:p>
    <w:p>
      <w:r>
        <w:t>乔冠华著 其他作品：https://www.jiaokey.com/tag/乔冠华著.html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关键词搜索：https://www.jiaokey.com/tag/乔冠华团长在联合国大会第三十届会议全体会议上的发言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