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CHEMISTRY:A BRIEF SURVEY OF CONCEPTS AND APPLICATIONS SECOND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CHEMISTRY:A BRIEF SURVEY OF CONCEPTS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本书出售、求购地址：https://www.jiaokey.com/book/detail/40308272.html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关键词搜索：https://www.jiaokey.com/tag/ORGANIC CHEMISTRY:A BRIEF SURVEY OF CONCEPTS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