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 121/122:GENERAL CHEMISTRY:CUSTOM EDITION FOR UNIVERSITY OF NEW MEXICO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 121/122:GENERAL CHEMISTRY:CUSTOM EDITION FOR UNIVERSITY OF NEW MEXICO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本书出售、求购地址：https://www.jiaokey.com/book/detail/40308249.html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关键词搜索：https://www.jiaokey.com/tag/CHEM 121/122:GENERAL CHEMISTRY:CUSTOM EDITION FOR UNIVERSITY OF NEW MEXICO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