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HURRIED CHILD:GROWING UP TOO FAST TOO SOON REVISED EDITION</w:t>
      </w:r>
    </w:p>
    <w:p>
      <w:r>
        <w:rPr>
          <w:rFonts w:ascii="宋体" w:hAnsi="宋体" w:eastAsia="宋体"/>
          <w:sz w:val="24"/>
        </w:rPr>
        <w:t>DAVID ELKIND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HURRIED CHILD:GROWING UP TOO FAST TOO SOON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本书出售、求购地址：https://www.jiaokey.com/book/detail/40308157.html</w:t>
      </w:r>
    </w:p>
    <w:p>
      <w:r>
        <w:t>更多相关图书推荐：https://www.jiaokey.com</w:t>
      </w:r>
    </w:p>
    <w:p>
      <w:r>
        <w:t>DAVID ELKIND 其他作品：https://www.jiaokey.com/tag/DAVID ELKIND.html</w:t>
      </w:r>
    </w:p>
    <w:p>
      <w:r>
        <w:t>关键词搜索：https://www.jiaokey.com/tag/THE HURRIED CHILD:GROWING UP TOO FAST TOO SOON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