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ALGEBRA:A VIEW OF THE WORLD AROUND US</w:t>
      </w:r>
    </w:p>
    <w:p>
      <w:r>
        <w:rPr>
          <w:rFonts w:ascii="宋体" w:hAnsi="宋体" w:eastAsia="宋体"/>
          <w:sz w:val="24"/>
        </w:rPr>
        <w:t>DAVID WELLS AND LYNN SCHMITT TILSON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ALGEBRA:A VIEW OF THE WORLD AROUND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WELLS AND LYNN SCHMITT TILSON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本书出售、求购地址：https://www.jiaokey.com/book/detail/40308032.html</w:t>
      </w:r>
    </w:p>
    <w:p>
      <w:r>
        <w:t>更多相关图书推荐：https://www.jiaokey.com</w:t>
      </w:r>
    </w:p>
    <w:p>
      <w:r>
        <w:t>DAVID WELLS AND LYNN SCHMITT TILSON 其他作品：https://www.jiaokey.com/tag/DAVID WELLS AND LYNN SCHMITT TILSON.html</w:t>
      </w:r>
    </w:p>
    <w:p>
      <w:r>
        <w:t>关键词搜索：https://www.jiaokey.com/tag/COLLEGE ALGEBRA:A VIEW OF THE WORLD AROUND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