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本书出售、求购地址：https://www.jiaokey.com/book/detail/40307988.html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关键词搜索：https://www.jiaokey.com/tag/COLLEGE ALGEBRA AND TRIGONOMETRY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