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STRATEGIC SELLING REVISED AND UPDATED FOR THE 21ST CENTURY</w:t>
      </w:r>
    </w:p>
    <w:p>
      <w:r>
        <w:rPr>
          <w:rFonts w:ascii="宋体" w:hAnsi="宋体" w:eastAsia="宋体"/>
          <w:sz w:val="24"/>
        </w:rPr>
        <w:t>STEPHEN E.HEIMAN AND DIANE SANCHEZ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STRATEGIC SELLING REVISED AND UPDATED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E.HEIMAN AND DIANE SANCHEZ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本书出售、求购地址：https://www.jiaokey.com/book/detail/40307866.html</w:t>
      </w:r>
    </w:p>
    <w:p>
      <w:r>
        <w:t>更多相关图书推荐：https://www.jiaokey.com</w:t>
      </w:r>
    </w:p>
    <w:p>
      <w:r>
        <w:t>STEPHEN E.HEIMAN AND DIANE SANCHEZ 其他作品：https://www.jiaokey.com/tag/STEPHEN E.HEIMAN AND DIANE SANCHEZ.html</w:t>
      </w:r>
    </w:p>
    <w:p>
      <w:r>
        <w:t>关键词搜索：https://www.jiaokey.com/tag/THE NEW STRATEGIC SELLING REVISED AND UPDATED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