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CAREER FITNESS PROGRAM:EXERCISING YOUR OPTIONS SIXTH EDITION</w:t>
      </w:r>
    </w:p>
    <w:p>
      <w:r>
        <w:rPr>
          <w:rFonts w:ascii="宋体" w:hAnsi="宋体" w:eastAsia="宋体"/>
          <w:sz w:val="24"/>
        </w:rPr>
        <w:t>WILLIAM BENDAT AND LISA RAUFMAN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CAREER FITNESS PROGRAM:EXERCISING YOUR OPTIONS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BENDAT AND LISA RAUFMAN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本书出售、求购地址：https://www.jiaokey.com/book/detail/40307855.html</w:t>
      </w:r>
    </w:p>
    <w:p>
      <w:r>
        <w:t>更多相关图书推荐：https://www.jiaokey.com</w:t>
      </w:r>
    </w:p>
    <w:p>
      <w:r>
        <w:t>WILLIAM BENDAT AND LISA RAUFMAN 其他作品：https://www.jiaokey.com/tag/WILLIAM BENDAT AND LISA RAUFMAN.html</w:t>
      </w:r>
    </w:p>
    <w:p>
      <w:r>
        <w:t>PRENTICE HALL 出版图书：https://www.jiaokey.com/tag/PRENTICE HALL.html</w:t>
      </w:r>
    </w:p>
    <w:p>
      <w:r>
        <w:t>关键词搜索：https://www.jiaokey.com/tag/THE CAREER FITNESS PROGRAM:EXERCISING YOUR OPTIONS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