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40307798_MATHEEMATICAL CONNECTION_A BRIDGE TO ALGEBRA AND GEOMETRY_p788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40307798_MATHEEMATICAL CONNECTION_A BRIDGE TO ALGEBRA AND GEOMETRY_p788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关键词搜索：https://www.jiaokey.com/tag/40307798_MATHEEMATICAL CONNECTION_A BRIDGE TO ALGEBRA AND GEOMETRY_p788.html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