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5TH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5TH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本书出售、求购地址：https://www.jiaokey.com/book/detail/40307791.html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关键词搜索：https://www.jiaokey.com/tag/INTERMEDIATE ALGEBRA 5TH.html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