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ALGEBRA:STRUCTURE AND USE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ALGEBRA:STRUCTURE AND USE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关键词搜索：https://www.jiaokey.com/tag/ELEMENTARY ALGEBRA:STRUCTURE AND USE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