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COLLEGE MATHEMATICS:AN APPLIED APPROACH 6TH EDITION</w:t>
      </w:r>
    </w:p>
    <w:p>
      <w:r>
        <w:rPr>
          <w:rFonts w:ascii="宋体" w:hAnsi="宋体" w:eastAsia="宋体"/>
          <w:sz w:val="24"/>
        </w:rPr>
        <w:t>VERNON C.BARKER AND JOANNE S.LOCKWOOD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COLLEGE MATHEMATICS:AN APPLIED APPROACH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C.BARKER AND JOANNE S.LOCKWOOD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本书出售、求购地址：https://www.jiaokey.com/book/detail/40307730.html</w:t>
      </w:r>
    </w:p>
    <w:p>
      <w:r>
        <w:t>更多相关图书推荐：https://www.jiaokey.com</w:t>
      </w:r>
    </w:p>
    <w:p>
      <w:r>
        <w:t>VERNON C.BARKER AND JOANNE S.LOCKWOOD 其他作品：https://www.jiaokey.com/tag/VERNON C.BARKER AND JOANNE S.LOCKWOOD.html</w:t>
      </w:r>
    </w:p>
    <w:p>
      <w:r>
        <w:t>关键词搜索：https://www.jiaokey.com/tag/BASIC COLLEGE MATHEMATICS:AN APPLIED APPROACH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