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Geopysical Mnograph 27 The Tectonic and Geologic Evolution of Southeast Asian Seas and Islands:Part 2</w:t>
      </w:r>
    </w:p>
    <w:p>
      <w:r>
        <w:rPr>
          <w:rFonts w:ascii="宋体" w:hAnsi="宋体" w:eastAsia="宋体"/>
          <w:sz w:val="24"/>
        </w:rPr>
        <w:t>Dennis E.Hayes Edutir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Geopysical Mnograph 27 The Tectonic and Geologic Evolution of Southeast Asian Seas and Islands:Part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E.Hayes Edutir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本书出售、求购地址：https://www.jiaokey.com/book/detail/40307618.html</w:t>
      </w:r>
    </w:p>
    <w:p>
      <w:r>
        <w:t>更多相关图书推荐：https://www.jiaokey.com</w:t>
      </w:r>
    </w:p>
    <w:p>
      <w:r>
        <w:t>Dennis E.Hayes Edutir 其他作品：https://www.jiaokey.com/tag/Dennis E.Hayes Edutir.html</w:t>
      </w:r>
    </w:p>
    <w:p>
      <w:r>
        <w:t>关键词搜索：https://www.jiaokey.com/tag/Geopysical Mnograph 27 The Tectonic and Geologic Evolution of Southeast Asian Seas and Islands:Part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