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RELIGION:CHRISTIANITY FASCISM AND COMMUNISM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RELIGION:CHRISTIANITY FASCISM AND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本书出售、求购地址：https://www.jiaokey.com/book/detail/40307545.html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关键词搜索：https://www.jiaokey.com/tag/REVOLUTIONARY RELIGION:CHRISTIANITY FASCISM AND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