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Compelled Men</w:t>
      </w:r>
    </w:p>
    <w:p>
      <w:r>
        <w:rPr>
          <w:rFonts w:ascii="宋体" w:hAnsi="宋体" w:eastAsia="宋体"/>
          <w:sz w:val="24"/>
        </w:rPr>
        <w:t>NEW YORK: 124 EAST 28TH STREET LONDON:4.7 PATERNOSTER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Compelled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 124 EAST 28TH STREET LONDON:4.7 PATERNOSTER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本书出售、求购地址：https://www.jiaokey.com/book/detail/40307309.html</w:t>
      </w:r>
    </w:p>
    <w:p>
      <w:r>
        <w:t>更多相关图书推荐：https://www.jiaokey.com</w:t>
      </w:r>
    </w:p>
    <w:p>
      <w:r>
        <w:t>NEW YORK: 124 EAST 28TH STREET LONDON:4.7 PATERNOSTER ROW 其他作品：https://www.jiaokey.com/tag/NEW YORK: 124 EAST 28TH STREET LONDON:4.7 PATERNOSTER ROW.html</w:t>
      </w:r>
    </w:p>
    <w:p>
      <w:r>
        <w:t>E.C. 出版图书：https://www.jiaokey.com/tag/E.C..html</w:t>
      </w:r>
    </w:p>
    <w:p>
      <w:r>
        <w:t>关键词搜索：https://www.jiaokey.com/tag/Compelled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