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给教师的建立  蒙文</w:t>
      </w:r>
    </w:p>
    <w:p>
      <w:r>
        <w:rPr>
          <w:rFonts w:ascii="宋体" w:hAnsi="宋体" w:eastAsia="宋体"/>
          <w:sz w:val="24"/>
        </w:rPr>
        <w:t>仁钦，生格仁钦，布和白乙尔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给教师的建立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仁钦，生格仁钦，布和白乙尔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本书出售、求购地址：https://www.jiaokey.com/book/detail/40307154.html</w:t>
      </w:r>
    </w:p>
    <w:p>
      <w:r>
        <w:t>更多相关图书推荐：https://www.jiaokey.com</w:t>
      </w:r>
    </w:p>
    <w:p>
      <w:r>
        <w:t>仁钦，生格仁钦，布和白乙尔 其他作品：https://www.jiaokey.com/tag/仁钦，生格仁钦，布和白乙尔.html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关键词搜索：https://www.jiaokey.com/tag/给教师的建立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