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过渡时期和階级斗争  蒙文</w:t>
      </w:r>
    </w:p>
    <w:p>
      <w:r>
        <w:rPr>
          <w:rFonts w:ascii="宋体" w:hAnsi="宋体" w:eastAsia="宋体"/>
          <w:sz w:val="24"/>
        </w:rPr>
        <w:t>吴江，许邦仪，杨耳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过渡时期和階级斗争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吴江，许邦仪，杨耳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本书出售、求购地址：https://www.jiaokey.com/book/detail/40307151.html</w:t>
      </w:r>
    </w:p>
    <w:p>
      <w:r>
        <w:t>更多相关图书推荐：https://www.jiaokey.com</w:t>
      </w:r>
    </w:p>
    <w:p>
      <w:r>
        <w:t>吴江，许邦仪，杨耳 其他作品：https://www.jiaokey.com/tag/吴江，许邦仪，杨耳.html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关键词搜索：https://www.jiaokey.com/tag/过渡时期和階级斗争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