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党组织怎样对待党员的错误  蒙文</w:t>
      </w:r>
    </w:p>
    <w:p>
      <w:r>
        <w:rPr>
          <w:rFonts w:ascii="宋体" w:hAnsi="宋体" w:eastAsia="宋体"/>
          <w:sz w:val="24"/>
        </w:rPr>
        <w:t>李文栋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党组织怎样对待党员的错误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本书出售、求购地址：https://www.jiaokey.com/book/detail/40307116.html</w:t>
      </w:r>
    </w:p>
    <w:p>
      <w:r>
        <w:t>更多相关图书推荐：https://www.jiaokey.com</w:t>
      </w:r>
    </w:p>
    <w:p>
      <w:r>
        <w:t>李文栋 其他作品：https://www.jiaokey.com/tag/李文栋.html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关键词搜索：https://www.jiaokey.com/tag/党组织怎样对待党员的错误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