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关于牧区实行合作化的宣传提纲  蒙汉文对照  蒙、汉文</w:t>
      </w:r>
    </w:p>
    <w:p>
      <w:r>
        <w:rPr>
          <w:rFonts w:ascii="宋体" w:hAnsi="宋体" w:eastAsia="宋体"/>
          <w:sz w:val="24"/>
        </w:rPr>
        <w:t>甘肃人民出版社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关于牧区实行合作化的宣传提纲  蒙汉文对照  蒙、汉文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本书出售、求购地址：https://www.jiaokey.com/book/detail/40307109.html</w:t>
      </w:r>
    </w:p>
    <w:p>
      <w:r>
        <w:t>更多相关图书推荐：https://www.jiaokey.com</w:t>
      </w:r>
    </w:p>
    <w:p>
      <w:r>
        <w:t>甘肃人民出版社 其他作品：https://www.jiaokey.com/tag/甘肃人民出版社.html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关键词搜索：https://www.jiaokey.com/tag/关于牧区实行合作化的宣传提纲  蒙汉文对照  蒙、汉文.html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