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MOSAIC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MOSAIC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本书出售、求购地址：https://www.jiaokey.com/book/detail/40307099.html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关键词搜索：https://www.jiaokey.com/tag/THE HUMAN MOSAIC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