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 CONMIGO:HOLT SPANISH LEVEL 2 ANNOTATED TEACHER’S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 CONMIGO:HOLT SPANISH LEVEL 2 ANNOTATED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关键词搜索：https://www.jiaokey.com/tag/VEN CONMIGO:HOLT SPANISH LEVEL 2 ANNOTATED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