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IN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本书出售、求购地址：https://www.jiaokey.com/book/detail/40306947.html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关键词搜索：https://www.jiaokey.com/tag/REVOLUTION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