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KIND OF PARTY ANIMAL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KIND OF PARTY ANIMAL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本书出售、求购地址：https://www.jiaokey.com/book/detail/40306896.html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关键词搜索：https://www.jiaokey.com/tag/A NEW KIND OF PARTY ANIMAL.html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