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DECORATIVE MIRRORS &amp; SHELVES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DECORATIVE MIRRORS &amp; SHELVES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本书出售、求购地址：https://www.jiaokey.com/book/detail/40306893.html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关键词搜索：https://www.jiaokey.com/tag/MAKING DECORATIVE MIRRORS &amp; SHELVES.html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