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LOOKING GOOD IN PRINT OSLUXS CD-ROM EDITION</w:t>
      </w:r>
    </w:p>
    <w:p>
      <w:r>
        <w:rPr>
          <w:rFonts w:ascii="宋体" w:hAnsi="宋体" w:eastAsia="宋体"/>
          <w:sz w:val="24"/>
        </w:rPr>
        <w:t>ROGER C.PARKER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LOOKING GOOD IN PRINT OSLUXS CD-ROM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C.PARKER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VENTANA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本书出售、求购地址：https://www.jiaokey.com/book/detail/40306886.html</w:t>
      </w:r>
    </w:p>
    <w:p>
      <w:r>
        <w:t>更多相关图书推荐：https://www.jiaokey.com</w:t>
      </w:r>
    </w:p>
    <w:p>
      <w:r>
        <w:t>ROGER C.PARKER 其他作品：https://www.jiaokey.com/tag/ROGER C.PARKER.html</w:t>
      </w:r>
    </w:p>
    <w:p>
      <w:r>
        <w:t>VENTANA 出版图书：https://www.jiaokey.com/tag/VENTANA.html</w:t>
      </w:r>
    </w:p>
    <w:p>
      <w:r>
        <w:t>关键词搜索：https://www.jiaokey.com/tag/LOOKING GOOD IN PRINT OSLUXS CD-ROM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