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PLAZAS:LUGAR DE ENCUENTRO PARA LA HISPANIDAD LAB MANUAL</w:t>
      </w:r>
    </w:p>
    <w:p>
      <w:r>
        <w:rPr>
          <w:rFonts w:ascii="宋体" w:hAnsi="宋体" w:eastAsia="宋体"/>
          <w:sz w:val="24"/>
        </w:rPr>
        <w:t>SILVIA ROLLE-RISSETTO AND VERONICA ANOVER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PLAZAS:LUGAR DE ENCUENTRO PARA LA HISPANIDAD LAB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SILVIA ROLLE-RISSETTO AND VERONICA ANOVER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HEINLE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本书出售、求购地址：https://www.jiaokey.com/book/detail/40306829.html</w:t>
      </w:r>
    </w:p>
    <w:p>
      <w:r>
        <w:t>更多相关图书推荐：https://www.jiaokey.com</w:t>
      </w:r>
    </w:p>
    <w:p>
      <w:r>
        <w:t>SILVIA ROLLE-RISSETTO AND VERONICA ANOVER 其他作品：https://www.jiaokey.com/tag/SILVIA ROLLE-RISSETTO AND VERONICA ANOVER.html</w:t>
      </w:r>
    </w:p>
    <w:p>
      <w:r>
        <w:t>THOMSON HEINLE 出版图书：https://www.jiaokey.com/tag/THOMSON HEINLE.html</w:t>
      </w:r>
    </w:p>
    <w:p>
      <w:r>
        <w:t>关键词搜索：https://www.jiaokey.com/tag/PLAZAS:LUGAR DE ENCUENTRO PARA LA HISPANIDAD LAB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