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BHAGAVADGITA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BHAGAVADGITA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本书出售、求购地址：https://www.jiaokey.com/book/detail/40306801.html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关键词搜索：https://www.jiaokey.com/tag/BHAGAVADGITA.html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